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5-7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stupid person, one with a mental deficiency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(swallowed food) up again to the mouth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Residence within a house or block of apartments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lacking in good judgment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High-pitched piercing cries or sounds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Path, route, track, 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up the supply or resources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Overexcitability, excessive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swiftly and 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 radiantly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Dirty, unpleasant, or 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5-7 vocabulary </dc:title>
  <dcterms:created xsi:type="dcterms:W3CDTF">2021-10-11T07:29:23Z</dcterms:created>
  <dcterms:modified xsi:type="dcterms:W3CDTF">2021-10-11T07:29:23Z</dcterms:modified>
</cp:coreProperties>
</file>