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Kevin get max for Christmas?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Kevin get for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freak pass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Kevin give max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Max's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let the class get out of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______ suey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daycare kids call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school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picked on freak the mighty at the fireworks?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told the police where to find killer Kane and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Kevin Say to the police when he asked what their names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disease does freak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call freaks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they find Loretta's purse?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damsel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max call his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people call Max's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helped killer Kane hide from the police?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2021-10-11T07:29:38Z</dcterms:created>
  <dcterms:modified xsi:type="dcterms:W3CDTF">2021-10-11T07:29:38Z</dcterms:modified>
</cp:coreProperties>
</file>