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improve on the human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falling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 gangster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Talking on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gentleman of the old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Loyalty with an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sweet lady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silly-looking creature that eats 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land far away in maxwell’s basement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designing and building robots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that always lies over the next horizon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out her word for adventure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sword with magic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 letter-word for max in a bad 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Max’s shoe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used by people with small minds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2021-10-11T07:29:10Z</dcterms:created>
  <dcterms:modified xsi:type="dcterms:W3CDTF">2021-10-11T07:29:10Z</dcterms:modified>
</cp:coreProperties>
</file>