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kanes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Freak and Max running away from at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Freaks favourite type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killer Kane escape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max went to Kevins house for dinner what were the plates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Kevin choke on in the cafeteria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weapon was blade carrying at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Freaks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Freak and Max manage to get from the 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weapon was Grim going to use against Killer 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Kanes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Max used to being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maxes mum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come in to maxes room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Freak and Max go to the park to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2021-10-11T07:30:54Z</dcterms:created>
  <dcterms:modified xsi:type="dcterms:W3CDTF">2021-10-11T07:30:54Z</dcterms:modified>
</cp:coreProperties>
</file>