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Kevin's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Kevin lost in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Max want for the fourth of 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is Max excited about going to the fireworks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Max resemble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Max get stuck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Freak call Max when they first met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Max know Freak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Max calls his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Max never had this until Freak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Gwen's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Freak have on his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came to help Max and Freak when they were stuck in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Gwen afraid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tries to attack Freak and Max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</dc:title>
  <dcterms:created xsi:type="dcterms:W3CDTF">2021-10-11T07:30:59Z</dcterms:created>
  <dcterms:modified xsi:type="dcterms:W3CDTF">2021-10-11T07:30:59Z</dcterms:modified>
</cp:coreProperties>
</file>