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Iggys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wrapped Max's X-mad present w/this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Talks like a 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Max didn't have before Freak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Freak calls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Freak calls the hospital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Freak got the cops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Freak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Grins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father: 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</dc:title>
  <dcterms:created xsi:type="dcterms:W3CDTF">2021-10-11T07:29:43Z</dcterms:created>
  <dcterms:modified xsi:type="dcterms:W3CDTF">2021-10-11T07:29:43Z</dcterms:modified>
</cp:coreProperties>
</file>