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Freak the mighty 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Artifact    </w:t>
      </w:r>
      <w:r>
        <w:t xml:space="preserve">   Critter    </w:t>
      </w:r>
      <w:r>
        <w:t xml:space="preserve">   Manifestation    </w:t>
      </w:r>
      <w:r>
        <w:t xml:space="preserve">   Mastodons    </w:t>
      </w:r>
      <w:r>
        <w:t xml:space="preserve">   Metabolic    </w:t>
      </w:r>
      <w:r>
        <w:t xml:space="preserve">   Microsecond    </w:t>
      </w:r>
      <w:r>
        <w:t xml:space="preserve">   Moat    </w:t>
      </w:r>
      <w:r>
        <w:t xml:space="preserve">   Molecule    </w:t>
      </w:r>
      <w:r>
        <w:t xml:space="preserve">   Nightstick    </w:t>
      </w:r>
      <w:r>
        <w:t xml:space="preserve">   Opiate    </w:t>
      </w:r>
      <w:r>
        <w:t xml:space="preserve">   Ornithopter    </w:t>
      </w:r>
      <w:r>
        <w:t xml:space="preserve">   Pintsized    </w:t>
      </w:r>
      <w:r>
        <w:t xml:space="preserve">   Procedure    </w:t>
      </w:r>
      <w:r>
        <w:t xml:space="preserve">   Sorrowful    </w:t>
      </w:r>
      <w:r>
        <w:t xml:space="preserve">   Swarming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 crossword </dc:title>
  <dcterms:created xsi:type="dcterms:W3CDTF">2021-10-11T07:29:56Z</dcterms:created>
  <dcterms:modified xsi:type="dcterms:W3CDTF">2021-10-11T07:29:56Z</dcterms:modified>
</cp:coreProperties>
</file>