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child age of 13, likes gizmos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really tall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everyone calls maxwells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Max calls his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real eased from jail early on certain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everyone called Maxwells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Kevin’s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Maxwell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Maxwell first see’s Kevin playing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grim got against Maxwells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legend that freak is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Maxwells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Maxwells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the mighty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classes Maxwell was in before Kevin came</w:t>
            </w:r>
          </w:p>
        </w:tc>
      </w:tr>
    </w:tbl>
    <w:p>
      <w:pPr>
        <w:pStyle w:val="WordBankLarge"/>
      </w:pPr>
      <w:r>
        <w:t xml:space="preserve">   Maxwell    </w:t>
      </w:r>
      <w:r>
        <w:t xml:space="preserve">   Kevin    </w:t>
      </w:r>
      <w:r>
        <w:t xml:space="preserve">   Gram    </w:t>
      </w:r>
      <w:r>
        <w:t xml:space="preserve">   Grim    </w:t>
      </w:r>
      <w:r>
        <w:t xml:space="preserve">   Guinevere    </w:t>
      </w:r>
      <w:r>
        <w:t xml:space="preserve">   Kenny Kane     </w:t>
      </w:r>
      <w:r>
        <w:t xml:space="preserve">   Unvanquished     </w:t>
      </w:r>
      <w:r>
        <w:t xml:space="preserve">   Killer Kane    </w:t>
      </w:r>
      <w:r>
        <w:t xml:space="preserve">   Freak    </w:t>
      </w:r>
      <w:r>
        <w:t xml:space="preserve">   Ornithopter    </w:t>
      </w:r>
      <w:r>
        <w:t xml:space="preserve">   Killer Kane    </w:t>
      </w:r>
      <w:r>
        <w:t xml:space="preserve">   Down under    </w:t>
      </w:r>
      <w:r>
        <w:t xml:space="preserve">   L.D class    </w:t>
      </w:r>
      <w:r>
        <w:t xml:space="preserve">   The legend of King Arthur     </w:t>
      </w:r>
      <w:r>
        <w:t xml:space="preserve">   Restraining order    </w:t>
      </w:r>
      <w:r>
        <w:t xml:space="preserve">   Parole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2021-10-11T07:30:11Z</dcterms:created>
  <dcterms:modified xsi:type="dcterms:W3CDTF">2021-10-11T07:30:11Z</dcterms:modified>
</cp:coreProperties>
</file>