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designed to achieve flight by means of flapping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Maxes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little kid his nickname was "Kicker"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Freaks storey to 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an alcoholic and she lives in the "new testaments"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max sleeps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husband of Loretta Lee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name is Kevin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stern or forbidding in action or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woman  and she is Kevins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max does when he is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over protective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2021-10-11T07:30:17Z</dcterms:created>
  <dcterms:modified xsi:type="dcterms:W3CDTF">2021-10-11T07:30:17Z</dcterms:modified>
</cp:coreProperties>
</file>