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corrected a past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over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swarn or sacred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not 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particularly shown to someone royal.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 energetic, brave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up with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having enough of the basic needs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someone must do because of a promise ; a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object ; an ultimate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promise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arrogant or fake smile.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Tied or bundled.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- crossword puzzle</dc:title>
  <dcterms:created xsi:type="dcterms:W3CDTF">2021-10-11T07:29:27Z</dcterms:created>
  <dcterms:modified xsi:type="dcterms:W3CDTF">2021-10-11T07:29:27Z</dcterms:modified>
</cp:coreProperties>
</file>