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Quest    </w:t>
      </w:r>
      <w:r>
        <w:t xml:space="preserve">   Massive    </w:t>
      </w:r>
      <w:r>
        <w:t xml:space="preserve">   Idea    </w:t>
      </w:r>
      <w:r>
        <w:t xml:space="preserve">   Hieroglyphics    </w:t>
      </w:r>
      <w:r>
        <w:t xml:space="preserve">   Gruel    </w:t>
      </w:r>
      <w:r>
        <w:t xml:space="preserve">   Edification    </w:t>
      </w:r>
      <w:r>
        <w:t xml:space="preserve">   Demeanor    </w:t>
      </w:r>
      <w:r>
        <w:t xml:space="preserve">   Camouflage    </w:t>
      </w:r>
      <w:r>
        <w:t xml:space="preserve">   Bionic    </w:t>
      </w:r>
      <w:r>
        <w:t xml:space="preserve">   Algorithm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2021-10-11T07:30:06Z</dcterms:created>
  <dcterms:modified xsi:type="dcterms:W3CDTF">2021-10-11T07:30:06Z</dcterms:modified>
</cp:coreProperties>
</file>