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Freak the mighty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Max's grandmother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Sends Max and Freak to the principal's office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Freak calls Tony 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Max at first only knows King Arthur as the brand of ____ Gram uses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King Arthur's magical sword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Grim is concerned Max will inherit this from his father.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Freak gives Max a blank one and tells him to fill it with their adventures.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 talks like a dictionary and sits on Max's shoulders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Friend of Max's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Freak writes one for Max.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One of the names Kevin uses for his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Tony D's nickname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 built the Down Under.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Experimental ____ Unit: where Freak will become the first bionically improved human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Max didn't have until Freak came along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Freak the mighty</dc:title>
  <dcterms:created xsi:type="dcterms:W3CDTF">2021-10-11T07:30:03Z</dcterms:created>
  <dcterms:modified xsi:type="dcterms:W3CDTF">2021-10-11T07:30:03Z</dcterms:modified>
</cp:coreProperties>
</file>