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mix and match.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Donneli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Arthur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Meehan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Spivak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Gwen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D.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Round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Knights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Philbrick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Rodman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mix and match.</dc:title>
  <dcterms:created xsi:type="dcterms:W3CDTF">2021-10-11T07:30:34Z</dcterms:created>
  <dcterms:modified xsi:type="dcterms:W3CDTF">2021-10-11T07:30:34Z</dcterms:modified>
</cp:coreProperties>
</file>