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mix up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abduction    </w:t>
      </w:r>
      <w:r>
        <w:t xml:space="preserve">   Abide    </w:t>
      </w:r>
      <w:r>
        <w:t xml:space="preserve">   divulge    </w:t>
      </w:r>
      <w:r>
        <w:t xml:space="preserve">   edgy    </w:t>
      </w:r>
      <w:r>
        <w:t xml:space="preserve">   kin    </w:t>
      </w:r>
      <w:r>
        <w:t xml:space="preserve">   obligation    </w:t>
      </w:r>
      <w:r>
        <w:t xml:space="preserve">   obnoxious    </w:t>
      </w:r>
      <w:r>
        <w:t xml:space="preserve">   persuade    </w:t>
      </w:r>
      <w:r>
        <w:t xml:space="preserve">   pun    </w:t>
      </w:r>
      <w:r>
        <w:t xml:space="preserve">   slant    </w:t>
      </w:r>
      <w:r>
        <w:t xml:space="preserve">   smirk    </w:t>
      </w:r>
      <w:r>
        <w:t xml:space="preserve">   sought    </w:t>
      </w:r>
      <w:r>
        <w:t xml:space="preserve">   steed    </w:t>
      </w:r>
      <w:r>
        <w:t xml:space="preserve">   unique    </w:t>
      </w:r>
      <w:r>
        <w:t xml:space="preserve">   wring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mix up vocabulary</dc:title>
  <dcterms:created xsi:type="dcterms:W3CDTF">2021-10-11T07:31:13Z</dcterms:created>
  <dcterms:modified xsi:type="dcterms:W3CDTF">2021-10-11T07:31:13Z</dcterms:modified>
</cp:coreProperties>
</file>