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nocturnal burrowing mammal with long ears, a tubular snout, and a long extensible tongue, feeding on ants and termites.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of soft nervous tissue contained in the skull of vertebrates, functioning as the coordinating center of sensation and intellectual and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 viewed from a female or specifically feminist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extremely large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town in north eastern Côte d'Ivoire. Kong(ProperNoun) A fictional gigantic gorilla. kong(Noun) In the game of mahjong, a set of four identical 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clumsy or botched attempt at something, especially a shot in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solidified from lava or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story, poem, or picture that can be interpreted to reveal a hidden meaning, typically a moral or political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forbidding or uninviting.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silly, foolish, or eccentric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living creature;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invented or meaningless language; nonsense.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nutritious substance that people or animals eat or drink or that plants absorb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legendary sword of King Arthur, sometimes also attributed with magical powers or associated with the rightful sovereignty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artificial body parts, especially electromechanical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person (used as a general term of abuse).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or electronic resource that lists the words of a language (typically in alphabetical order) and gives their meaning, or gives the equivalent words in a different language, often also providing information about pronunciation, origin, and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simple musical instrument consisting of a hollow pipe with a hole in it, over which is a thin covering that vibrates and produces a buzzing sound when the player sings or hums into the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thought or suggestion as to a possible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force that, acting on a mass of one gram, increases its velocity by one centimeter per second every second along the direction that it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poem of seventeen syllables, in three lines of five, seven, and five, traditionally evoking images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takeoff, especially the vertical takeoff of a rocket or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work or energy, equal to the work done by a force of one dyne when its point of application moves one centimeter in the direction of action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stretch of salt water separated from the sea by a low sandbank or coral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and heavy or solid.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2021-10-11T07:31:08Z</dcterms:created>
  <dcterms:modified xsi:type="dcterms:W3CDTF">2021-10-11T07:31:08Z</dcterms:modified>
</cp:coreProperties>
</file>