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musical toy consisting of a tube that is open at both ends and has a hole in the side covered with parchment or membrane, which produces a buzzing sound when the performer hums into one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stern and admitting of no appeasement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branch of knowledge dealing with past events.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vegetarian who omits all animal products from the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covering worn as a defense against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stupid, foolish, or awkward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conception existing in the mind as a result of mental understanding, awareness, or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part of the central nervous system enclosed in the cranium of humans and other vertebrates, consisting of a soft, convoluted mass of gray and white matter and serving to control and coordinate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a person or thing that writes.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handwritten or printed work of fiction or nonfiction, usually on sheets of paper fastened or bound together within covers.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mythical creature resembling a horse, with a single horn in the center of its forehead: often symbolic of chastity or purity.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: a vessel for transport by water, constructed to provide buoyancy by excluding water and shaped to give stability and permit propulsion.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magic sword of King Arthur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noting or pertaining to a period of the Mesozoic Epoch, occurring from 190 to 140 million years ago and characterized by an abundance of dinosaurs and the advent of birds and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utilizing electronic devices and mechanical parts to assist humans in performing difficult, dangerous, or intricate tasks, as by supplementing or duplicating parts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any nourishing substance that is eaten, drunk, or otherwise taken into the body to sustain life, provide energy, promote growth,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consisting of people: the human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inscribed with hieroglyphic symbols. hard to decipher; hard to 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book, optical disc, mobile device, or online lexical resource (such as Dictionary.com) containing a selection of the words of a language, giving information about their meanings, pronunciations,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metric unit of mass or weight equal to 15.432 grains; one thousandth of a kilogram. Abbreviation : 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practice of a person who 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zoological garden. a parklike area in which live animals are kept in cages or large enclosures for public exhibition.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part of a hammer designed for striking. Also a type of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machine that resembles a human and does mechanical, routine tasks on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light, usually thin, cooked cereal made by boiling meal, especially oatmeal, in water or milk.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2021-10-11T07:31:16Z</dcterms:created>
  <dcterms:modified xsi:type="dcterms:W3CDTF">2021-10-11T07:31:16Z</dcterms:modified>
</cp:coreProperties>
</file>