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Freak's Dictionary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zag    </w:t>
      </w:r>
      <w:r>
        <w:t xml:space="preserve">   zit    </w:t>
      </w:r>
      <w:r>
        <w:t xml:space="preserve">   yonder    </w:t>
      </w:r>
      <w:r>
        <w:t xml:space="preserve">   writing    </w:t>
      </w:r>
      <w:r>
        <w:t xml:space="preserve">   vanquish    </w:t>
      </w:r>
      <w:r>
        <w:t xml:space="preserve">   unicorn    </w:t>
      </w:r>
      <w:r>
        <w:t xml:space="preserve">   telemetry    </w:t>
      </w:r>
      <w:r>
        <w:t xml:space="preserve">   roundtable    </w:t>
      </w:r>
      <w:r>
        <w:t xml:space="preserve">   robot    </w:t>
      </w:r>
      <w:r>
        <w:t xml:space="preserve">   quest    </w:t>
      </w:r>
      <w:r>
        <w:t xml:space="preserve">   quadrillion    </w:t>
      </w:r>
      <w:r>
        <w:t xml:space="preserve">   physics    </w:t>
      </w:r>
      <w:r>
        <w:t xml:space="preserve">   ornithopter    </w:t>
      </w:r>
      <w:r>
        <w:t xml:space="preserve">   nanosecond    </w:t>
      </w:r>
      <w:r>
        <w:t xml:space="preserve">   math    </w:t>
      </w:r>
      <w:r>
        <w:t xml:space="preserve">   limerick    </w:t>
      </w:r>
      <w:r>
        <w:t xml:space="preserve">   library    </w:t>
      </w:r>
      <w:r>
        <w:t xml:space="preserve">   kevin    </w:t>
      </w:r>
      <w:r>
        <w:t xml:space="preserve">   kazoo    </w:t>
      </w:r>
      <w:r>
        <w:t xml:space="preserve">   jillion    </w:t>
      </w:r>
      <w:r>
        <w:t xml:space="preserve">   jabbawocky    </w:t>
      </w:r>
      <w:r>
        <w:t xml:space="preserve">   idea    </w:t>
      </w:r>
      <w:r>
        <w:t xml:space="preserve">   human    </w:t>
      </w:r>
      <w:r>
        <w:t xml:space="preserve">   hammerhead    </w:t>
      </w:r>
      <w:r>
        <w:t xml:space="preserve">   gruel    </w:t>
      </w:r>
      <w:r>
        <w:t xml:space="preserve">   goon    </w:t>
      </w:r>
      <w:r>
        <w:t xml:space="preserve">   foozle    </w:t>
      </w:r>
      <w:r>
        <w:t xml:space="preserve">   furfuraceous    </w:t>
      </w:r>
      <w:r>
        <w:t xml:space="preserve">   erg    </w:t>
      </w:r>
      <w:r>
        <w:t xml:space="preserve">   excalibur    </w:t>
      </w:r>
      <w:r>
        <w:t xml:space="preserve">   dyad    </w:t>
      </w:r>
      <w:r>
        <w:t xml:space="preserve">   dictionary    </w:t>
      </w:r>
      <w:r>
        <w:t xml:space="preserve">   cretin    </w:t>
      </w:r>
      <w:r>
        <w:t xml:space="preserve">   camouflage    </w:t>
      </w:r>
      <w:r>
        <w:t xml:space="preserve">   butthead    </w:t>
      </w:r>
      <w:r>
        <w:t xml:space="preserve">   bionic    </w:t>
      </w:r>
      <w:r>
        <w:t xml:space="preserve">   armor    </w:t>
      </w:r>
      <w:r>
        <w:t xml:space="preserve">   aardvark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Freak's Dictionary</dc:title>
  <dcterms:created xsi:type="dcterms:W3CDTF">2021-10-11T07:31:18Z</dcterms:created>
  <dcterms:modified xsi:type="dcterms:W3CDTF">2021-10-11T07:31:18Z</dcterms:modified>
</cp:coreProperties>
</file>