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Freaks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HAMMERHEAD    </w:t>
      </w:r>
      <w:r>
        <w:t xml:space="preserve">   GRIM    </w:t>
      </w:r>
      <w:r>
        <w:t xml:space="preserve">   GRAM    </w:t>
      </w:r>
      <w:r>
        <w:t xml:space="preserve">   GOON    </w:t>
      </w:r>
      <w:r>
        <w:t xml:space="preserve">   FOOZLE    </w:t>
      </w:r>
      <w:r>
        <w:t xml:space="preserve">   FOOD    </w:t>
      </w:r>
      <w:r>
        <w:t xml:space="preserve">   FEALTY    </w:t>
      </w:r>
      <w:r>
        <w:t xml:space="preserve">   EXCALIBUR    </w:t>
      </w:r>
      <w:r>
        <w:t xml:space="preserve">   ERG    </w:t>
      </w:r>
      <w:r>
        <w:t xml:space="preserve">   DICTIONARY    </w:t>
      </w:r>
      <w:r>
        <w:t xml:space="preserve">   DYNE    </w:t>
      </w:r>
      <w:r>
        <w:t xml:space="preserve">   DYAD    </w:t>
      </w:r>
      <w:r>
        <w:t xml:space="preserve">   CRITTERS    </w:t>
      </w:r>
      <w:r>
        <w:t xml:space="preserve">   BUTTHEAD    </w:t>
      </w:r>
      <w:r>
        <w:t xml:space="preserve">   CIGARETTE    </w:t>
      </w:r>
      <w:r>
        <w:t xml:space="preserve">   BRAIN    </w:t>
      </w:r>
      <w:r>
        <w:t xml:space="preserve">   BOOK    </w:t>
      </w:r>
      <w:r>
        <w:t xml:space="preserve">   BOATS    </w:t>
      </w:r>
      <w:r>
        <w:t xml:space="preserve">   BIONIC    </w:t>
      </w:r>
      <w:r>
        <w:t xml:space="preserve">   AARGH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Freaks Dictionary</dc:title>
  <dcterms:created xsi:type="dcterms:W3CDTF">2021-10-11T07:29:43Z</dcterms:created>
  <dcterms:modified xsi:type="dcterms:W3CDTF">2021-10-11T07:29:43Z</dcterms:modified>
</cp:coreProperties>
</file>