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Freak's Dictionary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opiate of the massives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Loyalty with an 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Kevin when he knows he's 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matters to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meaner your face, the worse your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past, from the female's point of view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white sparkles in skyrockets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Grim says when surprised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way to improve on the human condition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Fair Gwen's word for "everything is cool."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Inventing with numbers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icky food, for instance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sword with magic powers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taste when you bite into an orange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horse who makes a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Freak's Dictionary</dc:title>
  <dcterms:created xsi:type="dcterms:W3CDTF">2021-10-11T07:30:02Z</dcterms:created>
  <dcterms:modified xsi:type="dcterms:W3CDTF">2021-10-11T07:30:02Z</dcterms:modified>
</cp:coreProperties>
</file>