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insect never found in Kevin's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improbable, imperfect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entity, sometimes endowed with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nothing to fear than math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hates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can sneeze a hot dog through his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shoe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Fair Gwen's word for "everything is cool".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on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of Jabba the Hut.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defeat in battle, preferably with dragons.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stupid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Author's bravest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Rhymes with bright and fight and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eighth-grade english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2021-10-11T07:30:08Z</dcterms:created>
  <dcterms:modified xsi:type="dcterms:W3CDTF">2021-10-11T07:30:08Z</dcterms:modified>
</cp:coreProperties>
</file>