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Freak's Dictionary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camel blends into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of knowledge, fun, and rude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white sparkles in skyrockets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four-letter word for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Adolescent eruption, not to be confused with teenage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Education that tastes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make nurses jump every time you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Fair Gwen talks when she's nervous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heads who assume that television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eighth-grade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irritating children, also known as rug rats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 </dc:title>
  <dcterms:created xsi:type="dcterms:W3CDTF">2021-10-11T07:30:10Z</dcterms:created>
  <dcterms:modified xsi:type="dcterms:W3CDTF">2021-10-11T07:30:10Z</dcterms:modified>
</cp:coreProperties>
</file>