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Freaks Dictionary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silly looking creature that eats 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zing in an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 of measurement equal to 70 cm.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blockhead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Max's shoe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unit of measurement equal to 190 cm. and still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needlessly confusing word for needlessly confusing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have nothing to fear but math itself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improbable, imperfect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can sneeze a hot dog through his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weird-sounding musical instruments are kept in cages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Ignorance is bliss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matters 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Millions and Millions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used for people with small minds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robot like suit worn by knights of old</w:t>
            </w:r>
          </w:p>
        </w:tc>
      </w:tr>
    </w:tbl>
    <w:p>
      <w:pPr>
        <w:pStyle w:val="WordBankMedium"/>
      </w:pPr>
      <w:r>
        <w:t xml:space="preserve">   Aardvark    </w:t>
      </w:r>
      <w:r>
        <w:t xml:space="preserve">   Big Lie    </w:t>
      </w:r>
      <w:r>
        <w:t xml:space="preserve">   Armor    </w:t>
      </w:r>
      <w:r>
        <w:t xml:space="preserve">   Butthead    </w:t>
      </w:r>
      <w:r>
        <w:t xml:space="preserve">   Human    </w:t>
      </w:r>
      <w:r>
        <w:t xml:space="preserve">   Max    </w:t>
      </w:r>
      <w:r>
        <w:t xml:space="preserve">   Kazoo    </w:t>
      </w:r>
      <w:r>
        <w:t xml:space="preserve">   Obfuscate    </w:t>
      </w:r>
      <w:r>
        <w:t xml:space="preserve">   Kevin    </w:t>
      </w:r>
      <w:r>
        <w:t xml:space="preserve">   Megapod    </w:t>
      </w:r>
      <w:r>
        <w:t xml:space="preserve">   Jillion    </w:t>
      </w:r>
      <w:r>
        <w:t xml:space="preserve">   Math    </w:t>
      </w:r>
      <w:r>
        <w:t xml:space="preserve">   Xyloid    </w:t>
      </w:r>
      <w:r>
        <w:t xml:space="preserve">   Zest    </w:t>
      </w:r>
      <w:r>
        <w:t xml:space="preserve">   Physics    </w:t>
      </w:r>
      <w:r>
        <w:t xml:space="preserve">   Midget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Freaks Dictionary</dc:title>
  <dcterms:created xsi:type="dcterms:W3CDTF">2021-10-11T07:30:32Z</dcterms:created>
  <dcterms:modified xsi:type="dcterms:W3CDTF">2021-10-11T07:30:32Z</dcterms:modified>
</cp:coreProperties>
</file>