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Freaks Dictionary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the second period of the Mesozoic era, between the Triassic and Cretaceous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stretch of salt water separated from the sea by a low sandbank or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pimple on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science that deals with matter and energy and their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metric unit of mass equal to one thousandth of a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resembles a living creature in being capable of moving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absolute meter-kilogram-second unit of power equal to the work done at the rate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filled with reference materials such as books, movies, music,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that broadcasts news, shows, movies,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mythical creature generally depicted as a horse with a horn in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Japanese poem with many special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relating to or characteristic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to make calculations by sliding counters across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thought or suggestion as to a possible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extremely or unusually small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or in that indicated more or less distant place usually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wild animals are kept and treated for the enjoyment of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conealment by means of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addictive chemical used in tobacco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functioning as the coordinating center of sensation and intellectual and nervous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nutritious substance that people or animals eat or drink or that plants absorb in order to maintain life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small, simple musical instrument consisting of a hollow pipe with a hole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doesn't use any animal products (meat, eggs, dairy products)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 who served his sovereign or lord as a mounted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reference book listing alphabetically terms or names important to a particular subject or activity along with discussion of their meanings and applications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 Crossword</dc:title>
  <dcterms:created xsi:type="dcterms:W3CDTF">2021-10-11T07:31:03Z</dcterms:created>
  <dcterms:modified xsi:type="dcterms:W3CDTF">2021-10-11T07:31:03Z</dcterms:modified>
</cp:coreProperties>
</file>