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Dictionary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eight- grade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 old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lady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after a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aardvark say when it eates plants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of a female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Millions and millions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always 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with danruff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sowered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Ignorance is bliss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Z in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 Puzzle</dc:title>
  <dcterms:created xsi:type="dcterms:W3CDTF">2021-10-11T07:30:23Z</dcterms:created>
  <dcterms:modified xsi:type="dcterms:W3CDTF">2021-10-11T07:30:23Z</dcterms:modified>
</cp:coreProperties>
</file>