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Freak's Dictionary, a small excerpt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improve the human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small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silly-looking creature that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say to a moose when you want it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say after 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of Jabba the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white sparkles in skyrockets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four-letter word for Max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sword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to make nurses jump every time you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 of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nervous 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source of knowledge, fun, and rude jokes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needlessly confusing  word for needlessly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Grim says when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measurement equal to 190 centimeters and is still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  big enough to fit Maxwell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Millions of septillions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used by people with small 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blockhead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know-it-all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of measurement equal to 70 centimeters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Dictionary, a small excerpt</dc:title>
  <dcterms:created xsi:type="dcterms:W3CDTF">2021-10-11T07:31:02Z</dcterms:created>
  <dcterms:modified xsi:type="dcterms:W3CDTF">2021-10-11T07:31:02Z</dcterms:modified>
</cp:coreProperties>
</file>