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Freaks Dictonary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Copacetic    </w:t>
      </w:r>
      <w:r>
        <w:t xml:space="preserve">   Gadzooks    </w:t>
      </w:r>
      <w:r>
        <w:t xml:space="preserve">   Edification    </w:t>
      </w:r>
      <w:r>
        <w:t xml:space="preserve">   Bloviate    </w:t>
      </w:r>
      <w:r>
        <w:t xml:space="preserve">   Abacus    </w:t>
      </w:r>
      <w:r>
        <w:t xml:space="preserve">   Arithmetic    </w:t>
      </w:r>
      <w:r>
        <w:t xml:space="preserve">   AARGH    </w:t>
      </w:r>
      <w:r>
        <w:t xml:space="preserve">   Obfuscate    </w:t>
      </w:r>
      <w:r>
        <w:t xml:space="preserve">   Muciferous    </w:t>
      </w:r>
      <w:r>
        <w:t xml:space="preserve">   Primordial Ooze    </w:t>
      </w:r>
      <w:r>
        <w:t xml:space="preserve">   Postulate    </w:t>
      </w:r>
      <w:r>
        <w:t xml:space="preserve">   Strontium Nitrate    </w:t>
      </w:r>
      <w:r>
        <w:t xml:space="preserve">   Relativity    </w:t>
      </w:r>
      <w:r>
        <w:t xml:space="preserve">   Midget    </w:t>
      </w:r>
      <w:r>
        <w:t xml:space="preserve">   NanoSecond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Freaks Dictonary Word Search</dc:title>
  <dcterms:created xsi:type="dcterms:W3CDTF">2021-10-11T07:29:50Z</dcterms:created>
  <dcterms:modified xsi:type="dcterms:W3CDTF">2021-10-11T07:29:50Z</dcterms:modified>
</cp:coreProperties>
</file>