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Freaks &amp; Geeks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disco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Cindy give to Sam at the 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freak played drums and was obsessed with John Bonham?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was the "bad boy' in this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 goes to the AV room to get the science book he left in there. What does he see Daniel working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wins in the mousetrap game with Bill, Sam and Neal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Sam buy to try and look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does Sam give to Cindy when they have their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word does Lindsay ask Jeff Rosso not to say when she's talking to him in his office?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thinks Dungeons and Dragons is too geeky, and doesn't decide to play until Daniel accepts the invitation to join the game?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Cindy tell Bill to ask Sam to invite her to, after she tells Bill she likes Sam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&amp; Geeks</dc:title>
  <dcterms:created xsi:type="dcterms:W3CDTF">2021-10-11T07:30:53Z</dcterms:created>
  <dcterms:modified xsi:type="dcterms:W3CDTF">2021-10-11T07:30:53Z</dcterms:modified>
</cp:coreProperties>
</file>