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Freaks Mighty Cool dictionary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Your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measure of energy equal to one dyne per centimeter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Another name for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Investing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source of knowledge  fun and rude jokes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always lies over the next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 excellent what the Fair Gwen calls" far-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matters 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defeat in battle preferably with dragons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Funeral for human preferably So called  junk or UFO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eighth grade English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does aardvark says when it eats 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horses who  makes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measurement equal up to 70 cm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Mighty Cool dictionary  Crossword </dc:title>
  <dcterms:created xsi:type="dcterms:W3CDTF">2021-10-11T07:30:05Z</dcterms:created>
  <dcterms:modified xsi:type="dcterms:W3CDTF">2021-10-11T07:30:05Z</dcterms:modified>
</cp:coreProperties>
</file>