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Freak's dicionary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Talking on paper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source of knowledge, fun, and rude jokes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past, from a male point of view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Millions and millions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Human sauropod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Inventing with numbers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Education that tastes good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 place that always lies over the next horizon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An adventure in which you have to use your imagination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Anther name for Blade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Kevin when he knows he's right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The white sparkles and skyrockets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horse who makes a point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fourth-letter word for Max in a bad mood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matters to energy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How the Fair Gwen talks when she's nervous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Ignorance is bliss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Another word for blockhead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opiate of the massives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zing in an orange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Fuel for humans, preferably so-called junk or UFO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 toxic waste of time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A seed you plant in your head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Freak's dicionary</dc:title>
  <dcterms:created xsi:type="dcterms:W3CDTF">2021-10-11T07:31:14Z</dcterms:created>
  <dcterms:modified xsi:type="dcterms:W3CDTF">2021-10-11T07:31:14Z</dcterms:modified>
</cp:coreProperties>
</file>