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adventure in which you have to use your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another name for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matters to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Shoes big enough to fit maxwell Kane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Whatever you want more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past, from the male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word used by people with small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sweet lady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eighth grade English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can sneeze with a hot dog through his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Beaming up into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horse who makes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Small, irritating children, also known as rug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land far away in maxwells basement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measured equal to 70 centimeters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unit of measurement equal to 190 centimeters and still growing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gentleman of the old school, before they tore it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 hot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seed you plant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happens when you open a book</w:t>
            </w:r>
          </w:p>
        </w:tc>
      </w:tr>
    </w:tbl>
    <w:p>
      <w:pPr>
        <w:pStyle w:val="WordBankMedium"/>
      </w:pPr>
      <w:r>
        <w:t xml:space="preserve">   Cretin     </w:t>
      </w:r>
      <w:r>
        <w:t xml:space="preserve">   Gram    </w:t>
      </w:r>
      <w:r>
        <w:t xml:space="preserve">   Grim    </w:t>
      </w:r>
      <w:r>
        <w:t xml:space="preserve">   Idea    </w:t>
      </w:r>
      <w:r>
        <w:t xml:space="preserve">   Zoo    </w:t>
      </w:r>
      <w:r>
        <w:t xml:space="preserve">   Unicorn     </w:t>
      </w:r>
      <w:r>
        <w:t xml:space="preserve">   Midget    </w:t>
      </w:r>
      <w:r>
        <w:t xml:space="preserve">   Physics     </w:t>
      </w:r>
      <w:r>
        <w:t xml:space="preserve">   Quest     </w:t>
      </w:r>
      <w:r>
        <w:t xml:space="preserve">   Reading     </w:t>
      </w:r>
      <w:r>
        <w:t xml:space="preserve">   History     </w:t>
      </w:r>
      <w:r>
        <w:t xml:space="preserve">   Liftoff    </w:t>
      </w:r>
      <w:r>
        <w:t xml:space="preserve">   Kevin    </w:t>
      </w:r>
      <w:r>
        <w:t xml:space="preserve">   Max    </w:t>
      </w:r>
      <w:r>
        <w:t xml:space="preserve">   Igneous     </w:t>
      </w:r>
      <w:r>
        <w:t xml:space="preserve">   Gruel     </w:t>
      </w:r>
      <w:r>
        <w:t xml:space="preserve">   Down under    </w:t>
      </w:r>
      <w:r>
        <w:t xml:space="preserve">   Critters     </w:t>
      </w:r>
      <w:r>
        <w:t xml:space="preserve">   Butthead    </w:t>
      </w:r>
      <w:r>
        <w:t xml:space="preserve">   Boats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Freaks dictionary</dc:title>
  <dcterms:created xsi:type="dcterms:W3CDTF">2021-10-11T07:30:51Z</dcterms:created>
  <dcterms:modified xsi:type="dcterms:W3CDTF">2021-10-11T07:30:51Z</dcterms:modified>
</cp:coreProperties>
</file>