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zig zag    </w:t>
      </w:r>
      <w:r>
        <w:t xml:space="preserve">   yonder    </w:t>
      </w:r>
      <w:r>
        <w:t xml:space="preserve">   xyloid    </w:t>
      </w:r>
      <w:r>
        <w:t xml:space="preserve">   watt    </w:t>
      </w:r>
      <w:r>
        <w:t xml:space="preserve">   vegan    </w:t>
      </w:r>
      <w:r>
        <w:t xml:space="preserve">   ufology    </w:t>
      </w:r>
      <w:r>
        <w:t xml:space="preserve">   telemetry    </w:t>
      </w:r>
      <w:r>
        <w:t xml:space="preserve">   spastic    </w:t>
      </w:r>
      <w:r>
        <w:t xml:space="preserve">   relativity    </w:t>
      </w:r>
      <w:r>
        <w:t xml:space="preserve">   quantic    </w:t>
      </w:r>
      <w:r>
        <w:t xml:space="preserve">   physics    </w:t>
      </w:r>
      <w:r>
        <w:t xml:space="preserve">   obstinate    </w:t>
      </w:r>
      <w:r>
        <w:t xml:space="preserve">   neanderthals    </w:t>
      </w:r>
      <w:r>
        <w:t xml:space="preserve">   magnesium    </w:t>
      </w:r>
      <w:r>
        <w:t xml:space="preserve">   library    </w:t>
      </w:r>
      <w:r>
        <w:t xml:space="preserve">   kazoo    </w:t>
      </w:r>
      <w:r>
        <w:t xml:space="preserve">   joule    </w:t>
      </w:r>
      <w:r>
        <w:t xml:space="preserve">   aardvark    </w:t>
      </w:r>
      <w:r>
        <w:t xml:space="preserve">   bloviate    </w:t>
      </w:r>
      <w:r>
        <w:t xml:space="preserve">   camouflage    </w:t>
      </w:r>
      <w:r>
        <w:t xml:space="preserve">   excalibur    </w:t>
      </w:r>
      <w:r>
        <w:t xml:space="preserve">   ferfuraceous    </w:t>
      </w:r>
      <w:r>
        <w:t xml:space="preserve">   friendship    </w:t>
      </w:r>
      <w:r>
        <w:t xml:space="preserve">   goon    </w:t>
      </w:r>
      <w:r>
        <w:t xml:space="preserve">   hieroglyphics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2021-10-11T07:29:47Z</dcterms:created>
  <dcterms:modified xsi:type="dcterms:W3CDTF">2021-10-11T07:29:47Z</dcterms:modified>
</cp:coreProperties>
</file>