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strenght    </w:t>
      </w:r>
      <w:r>
        <w:t xml:space="preserve">   intelligence    </w:t>
      </w:r>
      <w:r>
        <w:t xml:space="preserve">   friend    </w:t>
      </w:r>
      <w:r>
        <w:t xml:space="preserve">   nurse    </w:t>
      </w:r>
      <w:r>
        <w:t xml:space="preserve">   gram    </w:t>
      </w:r>
      <w:r>
        <w:t xml:space="preserve">   dictionary    </w:t>
      </w:r>
      <w:r>
        <w:t xml:space="preserve">   freak the mighty    </w:t>
      </w:r>
      <w:r>
        <w:t xml:space="preserve">   the kicker    </w:t>
      </w:r>
      <w:r>
        <w:t xml:space="preserve">   Dr. spivak    </w:t>
      </w:r>
      <w:r>
        <w:t xml:space="preserve">   loretta    </w:t>
      </w:r>
      <w:r>
        <w:t xml:space="preserve">   iggy    </w:t>
      </w:r>
      <w:r>
        <w:t xml:space="preserve">   killer kane    </w:t>
      </w:r>
      <w:r>
        <w:t xml:space="preserve">   tonyD    </w:t>
      </w:r>
      <w:r>
        <w:t xml:space="preserve">   the fair gwen    </w:t>
      </w:r>
      <w:r>
        <w:t xml:space="preserve">   grim    </w:t>
      </w:r>
      <w:r>
        <w:t xml:space="preserve">   max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2021-10-11T07:29:50Z</dcterms:created>
  <dcterms:modified xsi:type="dcterms:W3CDTF">2021-10-11T07:29:50Z</dcterms:modified>
</cp:coreProperties>
</file>