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 heads who assume that television tells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knowledge, fun and rude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muscle that improves with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Arthur's bravest knight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of Jabba the Hutt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robot-like suit worn by knights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opiate of the massives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sparkles in skyrockets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 far away in Maxwell's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improve on the human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silly-looking creature that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whatever you want more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2021-10-11T07:30:29Z</dcterms:created>
  <dcterms:modified xsi:type="dcterms:W3CDTF">2021-10-11T07:30:29Z</dcterms:modified>
</cp:coreProperties>
</file>