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eighth-grade English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whatever you want more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a quadrillion,less than a septillion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 when you open your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knight who saw the holy grail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nothing to fear but math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past from the male's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sword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that always lies over the next horizon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shoe's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adventure in which you have to use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 word for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manufacture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beaming up into books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yonder    </w:t>
      </w:r>
      <w:r>
        <w:t xml:space="preserve">   reading    </w:t>
      </w:r>
      <w:r>
        <w:t xml:space="preserve">   percilvale    </w:t>
      </w:r>
      <w:r>
        <w:t xml:space="preserve">   midget    </w:t>
      </w:r>
      <w:r>
        <w:t xml:space="preserve">   megapod    </w:t>
      </w:r>
      <w:r>
        <w:t xml:space="preserve">   lagoon    </w:t>
      </w:r>
      <w:r>
        <w:t xml:space="preserve">   math    </w:t>
      </w:r>
      <w:r>
        <w:t xml:space="preserve">   olfactory    </w:t>
      </w:r>
      <w:r>
        <w:t xml:space="preserve">   nicotine    </w:t>
      </w:r>
      <w:r>
        <w:t xml:space="preserve">   quintiollion    </w:t>
      </w:r>
      <w:r>
        <w:t xml:space="preserve">   quest    </w:t>
      </w:r>
      <w:r>
        <w:t xml:space="preserve">   liftoff    </w:t>
      </w:r>
      <w:r>
        <w:t xml:space="preserve">   history    </w:t>
      </w:r>
      <w:r>
        <w:t xml:space="preserve">   kong    </w:t>
      </w:r>
      <w:r>
        <w:t xml:space="preserve">   excalibur    </w:t>
      </w:r>
      <w:r>
        <w:t xml:space="preserve">   gram    </w:t>
      </w:r>
      <w:r>
        <w:t xml:space="preserve">   greul    </w:t>
      </w:r>
      <w:r>
        <w:t xml:space="preserve">   cretin    </w:t>
      </w:r>
      <w:r>
        <w:t xml:space="preserve">   dyad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dictionary</dc:title>
  <dcterms:created xsi:type="dcterms:W3CDTF">2021-10-11T07:30:44Z</dcterms:created>
  <dcterms:modified xsi:type="dcterms:W3CDTF">2021-10-11T07:30:44Z</dcterms:modified>
</cp:coreProperties>
</file>