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Freaky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blocking    </w:t>
      </w:r>
      <w:r>
        <w:t xml:space="preserve">   comedy    </w:t>
      </w:r>
      <w:r>
        <w:t xml:space="preserve">   cue    </w:t>
      </w:r>
      <w:r>
        <w:t xml:space="preserve">   dancing    </w:t>
      </w:r>
      <w:r>
        <w:t xml:space="preserve">   drama    </w:t>
      </w:r>
      <w:r>
        <w:t xml:space="preserve">   Ellie    </w:t>
      </w:r>
      <w:r>
        <w:t xml:space="preserve">   Fletcher    </w:t>
      </w:r>
      <w:r>
        <w:t xml:space="preserve">   freaky    </w:t>
      </w:r>
      <w:r>
        <w:t xml:space="preserve">   Friday    </w:t>
      </w:r>
      <w:r>
        <w:t xml:space="preserve">   Gretchen    </w:t>
      </w:r>
      <w:r>
        <w:t xml:space="preserve">   ham    </w:t>
      </w:r>
      <w:r>
        <w:t xml:space="preserve">   Hannah    </w:t>
      </w:r>
      <w:r>
        <w:t xml:space="preserve">   hourglass    </w:t>
      </w:r>
      <w:r>
        <w:t xml:space="preserve">   house    </w:t>
      </w:r>
      <w:r>
        <w:t xml:space="preserve">   Katherine    </w:t>
      </w:r>
      <w:r>
        <w:t xml:space="preserve">   magic    </w:t>
      </w:r>
      <w:r>
        <w:t xml:space="preserve">   Mike    </w:t>
      </w:r>
      <w:r>
        <w:t xml:space="preserve">   musical    </w:t>
      </w:r>
      <w:r>
        <w:t xml:space="preserve">   prop    </w:t>
      </w:r>
      <w:r>
        <w:t xml:space="preserve">   Savannah    </w:t>
      </w:r>
      <w:r>
        <w:t xml:space="preserve">   singing    </w:t>
      </w:r>
      <w:r>
        <w:t xml:space="preserve">   switching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Freaky Friday</dc:title>
  <dcterms:created xsi:type="dcterms:W3CDTF">2021-10-11T07:31:11Z</dcterms:created>
  <dcterms:modified xsi:type="dcterms:W3CDTF">2021-10-11T07:31:11Z</dcterms:modified>
</cp:coreProperties>
</file>