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Freaky Frogs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legs do the frogs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parts (the heart and lungs)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Frogs are one of more that 5,000 _____________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the frog is see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stubby bodies with warty skin and walks instead of hopping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Colorful frogs that have red eyes and blue and yellow stripes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Scientist who studies reptiles and amphibians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temperature depends on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Looks like a lizard and live in cool areas in  Europe, North America, and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the see-through frogs produced?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Freaky Frogs</dc:title>
  <dcterms:created xsi:type="dcterms:W3CDTF">2021-10-11T07:30:10Z</dcterms:created>
  <dcterms:modified xsi:type="dcterms:W3CDTF">2021-10-11T07:30:10Z</dcterms:modified>
</cp:coreProperties>
</file>