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Freaky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 got ______ for being the son of KillerKane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Loretta lee's _____ got stollen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Freak was Max's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Freak The MIghty is ______ Philbrick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Freak gave Max a ______ for Christmas.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Maxwell's father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Freak loved the story of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 got kidnapped by his 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Max calls his room...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Freak died his mother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movie when Freak The Mighty returned the purse inside there was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 didn't have a ___ until Freak came along.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story, who came up with the name 'Freaky The Mighty"?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Freak died because his ____ grew bigger than his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KillerKane went back to ____, thanks to Freak.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Freaky The Mighty</dc:title>
  <dcterms:created xsi:type="dcterms:W3CDTF">2021-10-11T07:31:05Z</dcterms:created>
  <dcterms:modified xsi:type="dcterms:W3CDTF">2021-10-11T07:31:05Z</dcterms:modified>
</cp:coreProperties>
</file>