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Freckle-Os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handsome    </w:t>
      </w:r>
      <w:r>
        <w:t xml:space="preserve">   ears    </w:t>
      </w:r>
      <w:r>
        <w:t xml:space="preserve">   neck    </w:t>
      </w:r>
      <w:r>
        <w:t xml:space="preserve">   fifty cents    </w:t>
      </w:r>
      <w:r>
        <w:t xml:space="preserve">   school    </w:t>
      </w:r>
      <w:r>
        <w:t xml:space="preserve">   nicky    </w:t>
      </w:r>
      <w:r>
        <w:t xml:space="preserve">   sharon    </w:t>
      </w:r>
      <w:r>
        <w:t xml:space="preserve">   remover    </w:t>
      </w:r>
      <w:r>
        <w:t xml:space="preserve">   secret    </w:t>
      </w:r>
      <w:r>
        <w:t xml:space="preserve">   ketchup    </w:t>
      </w:r>
      <w:r>
        <w:t xml:space="preserve">   salt    </w:t>
      </w:r>
      <w:r>
        <w:t xml:space="preserve">   pepper    </w:t>
      </w:r>
      <w:r>
        <w:t xml:space="preserve">   lemon    </w:t>
      </w:r>
      <w:r>
        <w:t xml:space="preserve">   mustard    </w:t>
      </w:r>
      <w:r>
        <w:t xml:space="preserve">   sick    </w:t>
      </w:r>
      <w:r>
        <w:t xml:space="preserve">   recipe    </w:t>
      </w:r>
      <w:r>
        <w:t xml:space="preserve">   juice    </w:t>
      </w:r>
      <w:r>
        <w:t xml:space="preserve">   freckle    </w:t>
      </w:r>
      <w:r>
        <w:t xml:space="preserve">   andrew    </w:t>
      </w:r>
      <w:r>
        <w:t xml:space="preserve">   Blume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Freckle-Os Word Search</dc:title>
  <dcterms:created xsi:type="dcterms:W3CDTF">2021-10-11T07:30:07Z</dcterms:created>
  <dcterms:modified xsi:type="dcterms:W3CDTF">2021-10-11T07:30:07Z</dcterms:modified>
</cp:coreProperties>
</file>