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in book Freckle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Andrews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Directions for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not to be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vegetable, makes you cry when cutting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with water to remove 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condiment used in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Goes with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with ketchup on hamburgers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you store foods to keep them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Juice made from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Spots on a face that Andrew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 tasting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with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used in cooking, made from 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 tasting liquid used in recipes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Andrew recipe for Freckle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Goes with mustard on a hamburger</w:t>
            </w:r>
          </w:p>
        </w:tc>
      </w:tr>
    </w:tbl>
    <w:p>
      <w:pPr>
        <w:pStyle w:val="WordBankLarge"/>
      </w:pPr>
      <w:r>
        <w:t xml:space="preserve">   Freckles    </w:t>
      </w:r>
      <w:r>
        <w:t xml:space="preserve">   Juice    </w:t>
      </w:r>
      <w:r>
        <w:t xml:space="preserve">   GrapeJuice    </w:t>
      </w:r>
      <w:r>
        <w:t xml:space="preserve">   Vinegar    </w:t>
      </w:r>
      <w:r>
        <w:t xml:space="preserve">   mustard    </w:t>
      </w:r>
      <w:r>
        <w:t xml:space="preserve">   mayonnaise    </w:t>
      </w:r>
      <w:r>
        <w:t xml:space="preserve">   Lemon    </w:t>
      </w:r>
      <w:r>
        <w:t xml:space="preserve">   Pepper    </w:t>
      </w:r>
      <w:r>
        <w:t xml:space="preserve">   Ketchup    </w:t>
      </w:r>
      <w:r>
        <w:t xml:space="preserve">   olive oil    </w:t>
      </w:r>
      <w:r>
        <w:t xml:space="preserve">   Onion    </w:t>
      </w:r>
      <w:r>
        <w:t xml:space="preserve">   Recipe    </w:t>
      </w:r>
      <w:r>
        <w:t xml:space="preserve">   Refrigerator    </w:t>
      </w:r>
      <w:r>
        <w:t xml:space="preserve">   Salt    </w:t>
      </w:r>
      <w:r>
        <w:t xml:space="preserve">   MagicFreckleRemover    </w:t>
      </w:r>
      <w:r>
        <w:t xml:space="preserve">   Secret    </w:t>
      </w:r>
      <w:r>
        <w:t xml:space="preserve">   Andrew    </w:t>
      </w:r>
      <w:r>
        <w:t xml:space="preserve">   Marcus    </w:t>
      </w:r>
      <w:r>
        <w:t xml:space="preserve">   Sharon    </w:t>
      </w:r>
      <w:r>
        <w:t xml:space="preserve">   Miss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2021-10-11T07:30:53Z</dcterms:created>
  <dcterms:modified xsi:type="dcterms:W3CDTF">2021-10-11T07:30:53Z</dcterms:modified>
</cp:coreProperties>
</file>