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Andrew the secret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did the recipe cost Andrew?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ingredients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dots on a person's face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are the freckles Andrew drew on his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drink did Andrew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freckles did Andrew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kept to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wants freckles so badly?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Andrew's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2021-10-11T07:31:39Z</dcterms:created>
  <dcterms:modified xsi:type="dcterms:W3CDTF">2021-10-11T07:31:39Z</dcterms:modified>
</cp:coreProperties>
</file>