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Freckle Juice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appendicitis    </w:t>
      </w:r>
      <w:r>
        <w:t xml:space="preserve">   andrew    </w:t>
      </w:r>
      <w:r>
        <w:t xml:space="preserve">   sharon    </w:t>
      </w:r>
      <w:r>
        <w:t xml:space="preserve">   juice    </w:t>
      </w:r>
      <w:r>
        <w:t xml:space="preserve">   freckles    </w:t>
      </w:r>
      <w:r>
        <w:t xml:space="preserve">   blur    </w:t>
      </w:r>
      <w:r>
        <w:t xml:space="preserve">   already    </w:t>
      </w:r>
      <w:r>
        <w:t xml:space="preserve">   attention    </w:t>
      </w:r>
      <w:r>
        <w:t xml:space="preserve">   crept    </w:t>
      </w:r>
      <w:r>
        <w:t xml:space="preserve">   laugh    </w:t>
      </w:r>
      <w:r>
        <w:t xml:space="preserve">   carried    </w:t>
      </w:r>
      <w:r>
        <w:t xml:space="preserve">   aisle    </w:t>
      </w:r>
      <w:r>
        <w:t xml:space="preserve">   nobody    </w:t>
      </w:r>
      <w:r>
        <w:t xml:space="preserve">   scratched    </w:t>
      </w:r>
      <w:r>
        <w:t xml:space="preserve">   inspected    </w:t>
      </w:r>
      <w:r>
        <w:t xml:space="preserve">   recipe    </w:t>
      </w:r>
      <w:r>
        <w:t xml:space="preserve">   refused    </w:t>
      </w:r>
      <w:r>
        <w:t xml:space="preserve">   thought    </w:t>
      </w:r>
      <w:r>
        <w:t xml:space="preserve">   directions    </w:t>
      </w:r>
      <w:r>
        <w:t xml:space="preserve">   warts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Freckle Juice</dc:title>
  <dcterms:created xsi:type="dcterms:W3CDTF">2021-10-11T07:30:18Z</dcterms:created>
  <dcterms:modified xsi:type="dcterms:W3CDTF">2021-10-11T07:30:18Z</dcterms:modified>
</cp:coreProperties>
</file>