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Freckle Juice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recipe    </w:t>
      </w:r>
      <w:r>
        <w:t xml:space="preserve">   whispered    </w:t>
      </w:r>
      <w:r>
        <w:t xml:space="preserve">   freckle    </w:t>
      </w:r>
      <w:r>
        <w:t xml:space="preserve">   aisle    </w:t>
      </w:r>
      <w:r>
        <w:t xml:space="preserve">   arithmetic    </w:t>
      </w:r>
      <w:r>
        <w:t xml:space="preserve">   combination    </w:t>
      </w:r>
      <w:r>
        <w:t xml:space="preserve">   allowance    </w:t>
      </w:r>
      <w:r>
        <w:t xml:space="preserve">   vinegar    </w:t>
      </w:r>
      <w:r>
        <w:t xml:space="preserve">   blur    </w:t>
      </w:r>
      <w:r>
        <w:t xml:space="preserve">   speck    </w:t>
      </w:r>
      <w:r>
        <w:t xml:space="preserve">   manners    </w:t>
      </w:r>
      <w:r>
        <w:t xml:space="preserve">   ingredients    </w:t>
      </w:r>
      <w:r>
        <w:t xml:space="preserve">   remover    </w:t>
      </w:r>
      <w:r>
        <w:t xml:space="preserve">   reflection    </w:t>
      </w:r>
      <w:r>
        <w:t xml:space="preserve">   formula    </w:t>
      </w:r>
      <w:r>
        <w:t xml:space="preserve">   ambulance    </w:t>
      </w:r>
      <w:r>
        <w:t xml:space="preserve">   appendicits    </w:t>
      </w:r>
      <w:r>
        <w:t xml:space="preserve">   stomack    </w:t>
      </w:r>
      <w:r>
        <w:t xml:space="preserve">   sensible    </w:t>
      </w:r>
      <w:r>
        <w:t xml:space="preserve">   dropout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Freckle Juice</dc:title>
  <dcterms:created xsi:type="dcterms:W3CDTF">2021-10-11T07:30:23Z</dcterms:created>
  <dcterms:modified xsi:type="dcterms:W3CDTF">2021-10-11T07:30:23Z</dcterms:modified>
</cp:coreProperties>
</file>