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Freckle Juice Chapters 3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aimed    </w:t>
      </w:r>
      <w:r>
        <w:t xml:space="preserve">   aisle    </w:t>
      </w:r>
      <w:r>
        <w:t xml:space="preserve">   allowance    </w:t>
      </w:r>
      <w:r>
        <w:t xml:space="preserve">   arithmetic    </w:t>
      </w:r>
      <w:r>
        <w:t xml:space="preserve">   average    </w:t>
      </w:r>
      <w:r>
        <w:t xml:space="preserve">   basement    </w:t>
      </w:r>
      <w:r>
        <w:t xml:space="preserve">   bathrobe    </w:t>
      </w:r>
      <w:r>
        <w:t xml:space="preserve">   begged    </w:t>
      </w:r>
      <w:r>
        <w:t xml:space="preserve">   blur    </w:t>
      </w:r>
      <w:r>
        <w:t xml:space="preserve">   combination    </w:t>
      </w:r>
      <w:r>
        <w:t xml:space="preserve">   dashed     </w:t>
      </w:r>
      <w:r>
        <w:t xml:space="preserve">   dealing    </w:t>
      </w:r>
      <w:r>
        <w:t xml:space="preserve">   gulped    </w:t>
      </w:r>
      <w:r>
        <w:t xml:space="preserve">   panted    </w:t>
      </w:r>
      <w:r>
        <w:t xml:space="preserve">   patted    </w:t>
      </w:r>
      <w:r>
        <w:t xml:space="preserve">   secret    </w:t>
      </w:r>
      <w:r>
        <w:t xml:space="preserve">   speck    </w:t>
      </w:r>
      <w:r>
        <w:t xml:space="preserve">   sweaty    </w:t>
      </w:r>
      <w:r>
        <w:t xml:space="preserve">   tilted    </w:t>
      </w:r>
      <w:r>
        <w:t xml:space="preserve">   wrapped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 Chapters 3 and 4</dc:title>
  <dcterms:created xsi:type="dcterms:W3CDTF">2021-10-11T07:29:58Z</dcterms:created>
  <dcterms:modified xsi:type="dcterms:W3CDTF">2021-10-11T07:29:58Z</dcterms:modified>
</cp:coreProperties>
</file>