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Freckle Juice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kind of juice was the first ingredient in Sharon's recipe.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Mrs Marcus went to Mrs. Burrows' house to play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last name of author of the Freckle Juice.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Andrew wanted to have freckles because he didn't like to do this every morning.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Andrew felt this way after he drank the freckle juice.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Andrew wanted to have freckles just like this person.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magic freckle remover Miss Kelly gave Andrew smelled like this.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person gave Andrew the recipe for freckle juice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main character in the story?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Andrew used this to draw freckles all over his face.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Andrew wrapped his dimes in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cents did Sharon's recipe for Freckle juice cost?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color of Andrew's freckles?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Andrew could not stand this mean girl in his class.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Andrew's teacher's name is Miss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Freckle Juice Crossword Puzzle</dc:title>
  <dcterms:created xsi:type="dcterms:W3CDTF">2021-10-11T07:30:16Z</dcterms:created>
  <dcterms:modified xsi:type="dcterms:W3CDTF">2021-10-11T07:30:16Z</dcterms:modified>
</cp:coreProperties>
</file>