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cents did Sharon's recipe for Freckle juice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Marcus went to Mrs. Burrows' house to play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Andrew wanted to have freckles because he didn't like to do this every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Andrew's teacher's name is Miss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first ingredient in Sharon's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Andrew wanted to have freckles just like this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 wrapped his dimes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gave Andrew the recipe for freckle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last name of author of the Freckle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Andrew felt this way after he drank the freckle juice.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Crossword Puzzle</dc:title>
  <dcterms:created xsi:type="dcterms:W3CDTF">2021-10-11T07:30:49Z</dcterms:created>
  <dcterms:modified xsi:type="dcterms:W3CDTF">2021-10-11T07:30:49Z</dcterms:modified>
</cp:coreProperties>
</file>