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Freckle Juice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allowance    </w:t>
      </w:r>
      <w:r>
        <w:t xml:space="preserve">   appendicitis    </w:t>
      </w:r>
      <w:r>
        <w:t xml:space="preserve">   arithmetic    </w:t>
      </w:r>
      <w:r>
        <w:t xml:space="preserve">   blur    </w:t>
      </w:r>
      <w:r>
        <w:t xml:space="preserve">   combination    </w:t>
      </w:r>
      <w:r>
        <w:t xml:space="preserve">   freckles    </w:t>
      </w:r>
      <w:r>
        <w:t xml:space="preserve">   inspect    </w:t>
      </w:r>
      <w:r>
        <w:t xml:space="preserve">   mayonnaise    </w:t>
      </w:r>
      <w:r>
        <w:t xml:space="preserve">   sensible    </w:t>
      </w:r>
      <w:r>
        <w:t xml:space="preserve">   speck    </w:t>
      </w:r>
      <w:r>
        <w:t xml:space="preserve">   vinegar    </w:t>
      </w:r>
      <w:r>
        <w:t xml:space="preserve">   wart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Freckle Juice Word Search</dc:title>
  <dcterms:created xsi:type="dcterms:W3CDTF">2021-10-11T07:31:33Z</dcterms:created>
  <dcterms:modified xsi:type="dcterms:W3CDTF">2021-10-11T07:31:33Z</dcterms:modified>
</cp:coreProperties>
</file>