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Freckle Juice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recipe    </w:t>
      </w:r>
      <w:r>
        <w:t xml:space="preserve">   dimes    </w:t>
      </w:r>
      <w:r>
        <w:t xml:space="preserve">   ingredients    </w:t>
      </w:r>
      <w:r>
        <w:t xml:space="preserve">   mustard    </w:t>
      </w:r>
      <w:r>
        <w:t xml:space="preserve">   onion    </w:t>
      </w:r>
      <w:r>
        <w:t xml:space="preserve">   secret    </w:t>
      </w:r>
      <w:r>
        <w:t xml:space="preserve">   magic    </w:t>
      </w:r>
      <w:r>
        <w:t xml:space="preserve">   neck    </w:t>
      </w:r>
      <w:r>
        <w:t xml:space="preserve">   lemon    </w:t>
      </w:r>
      <w:r>
        <w:t xml:space="preserve">   ketchup    </w:t>
      </w:r>
      <w:r>
        <w:t xml:space="preserve">   juice    </w:t>
      </w:r>
      <w:r>
        <w:t xml:space="preserve">   formula    </w:t>
      </w:r>
      <w:r>
        <w:t xml:space="preserve">   ears    </w:t>
      </w:r>
      <w:r>
        <w:t xml:space="preserve">   vinegar    </w:t>
      </w:r>
      <w:r>
        <w:t xml:space="preserve">   olive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Word Search</dc:title>
  <dcterms:created xsi:type="dcterms:W3CDTF">2021-10-11T07:30:51Z</dcterms:created>
  <dcterms:modified xsi:type="dcterms:W3CDTF">2021-10-11T07:30:51Z</dcterms:modified>
</cp:coreProperties>
</file>