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allowance    </w:t>
      </w:r>
      <w:r>
        <w:t xml:space="preserve">   arithmetic    </w:t>
      </w:r>
      <w:r>
        <w:t xml:space="preserve">   school    </w:t>
      </w:r>
      <w:r>
        <w:t xml:space="preserve">   Fifty Cents    </w:t>
      </w:r>
      <w:r>
        <w:t xml:space="preserve">   formula    </w:t>
      </w:r>
      <w:r>
        <w:t xml:space="preserve">   marker    </w:t>
      </w:r>
      <w:r>
        <w:t xml:space="preserve">   ketchup    </w:t>
      </w:r>
      <w:r>
        <w:t xml:space="preserve">   vinegar    </w:t>
      </w:r>
      <w:r>
        <w:t xml:space="preserve">   sick    </w:t>
      </w:r>
      <w:r>
        <w:t xml:space="preserve">   drink    </w:t>
      </w:r>
      <w:r>
        <w:t xml:space="preserve">   ingredients    </w:t>
      </w:r>
      <w:r>
        <w:t xml:space="preserve">   recipe    </w:t>
      </w:r>
      <w:r>
        <w:t xml:space="preserve">   inspected    </w:t>
      </w:r>
      <w:r>
        <w:t xml:space="preserve">   Freckles    </w:t>
      </w:r>
      <w:r>
        <w:t xml:space="preserve">   Sharon    </w:t>
      </w:r>
      <w:r>
        <w:t xml:space="preserve">   Miss Kelly    </w:t>
      </w:r>
      <w:r>
        <w:t xml:space="preserve">   Nicky    </w:t>
      </w:r>
      <w:r>
        <w:t xml:space="preserve">   Andrew    </w:t>
      </w:r>
      <w:r>
        <w:t xml:space="preserve">   onion    </w:t>
      </w:r>
      <w:r>
        <w:t xml:space="preserve">  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</dc:title>
  <dcterms:created xsi:type="dcterms:W3CDTF">2021-10-11T07:30:30Z</dcterms:created>
  <dcterms:modified xsi:type="dcterms:W3CDTF">2021-10-11T07:30:30Z</dcterms:modified>
</cp:coreProperties>
</file>