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Freckle Juice chapter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money given for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PRETEND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parents - If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POKE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save a lot of this,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something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 buy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RECIPE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really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lockCOMBINATION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money given for helping your parents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DEAL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point toward an object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FRECKLE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talk very quietly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INSPECT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look at very closely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ALLOWANCE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brown spot on your skin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you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act like you are someone or something that you are not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AIM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list of instructions for making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you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set of numbers used to open 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WHISPER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agreement made between two or more people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AISLE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stab or jab at someone or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ROBE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long piece of clothing worn after taking a bath or shower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cool.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area in between seats, as in a movie theater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helping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Freckle Juice chapter 2</dc:title>
  <dcterms:created xsi:type="dcterms:W3CDTF">2021-10-11T07:31:29Z</dcterms:created>
  <dcterms:modified xsi:type="dcterms:W3CDTF">2021-10-11T07:31:29Z</dcterms:modified>
</cp:coreProperties>
</file>