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Freckle Juice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Fifty    </w:t>
      </w:r>
      <w:r>
        <w:t xml:space="preserve">   Onion    </w:t>
      </w:r>
      <w:r>
        <w:t xml:space="preserve">   Secret    </w:t>
      </w:r>
      <w:r>
        <w:t xml:space="preserve">   Recipe    </w:t>
      </w:r>
      <w:r>
        <w:t xml:space="preserve">   Marcus    </w:t>
      </w:r>
      <w:r>
        <w:t xml:space="preserve">   Giggle    </w:t>
      </w:r>
      <w:r>
        <w:t xml:space="preserve">   Nicky    </w:t>
      </w:r>
      <w:r>
        <w:t xml:space="preserve">   Grape    </w:t>
      </w:r>
      <w:r>
        <w:t xml:space="preserve">   Juice    </w:t>
      </w:r>
      <w:r>
        <w:t xml:space="preserve">   Andrew    </w:t>
      </w:r>
      <w:r>
        <w:t xml:space="preserve">   Sharon    </w:t>
      </w:r>
      <w:r>
        <w:t xml:space="preserve">   Freckles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</dc:title>
  <dcterms:created xsi:type="dcterms:W3CDTF">2021-10-11T07:30:40Z</dcterms:created>
  <dcterms:modified xsi:type="dcterms:W3CDTF">2021-10-11T07:30:40Z</dcterms:modified>
</cp:coreProperties>
</file>